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 w:line="320" w:lineRule="atLeast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Fonts w:ascii="Times New Roman" w:eastAsia="Times New Roman" w:hAnsi="Times New Roman" w:cs="Times New Roman"/>
        </w:rPr>
        <w:t>1809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10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 w:line="310" w:lineRule="atLeast"/>
        <w:ind w:firstLine="567"/>
        <w:jc w:val="both"/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муниципального унитарного предприятия «Городские тепловые сети» к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Машненковой Екатерине Дмитриевне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лице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законн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коммунальны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услуг, </w:t>
      </w:r>
    </w:p>
    <w:p>
      <w:pPr>
        <w:spacing w:before="0" w:after="0" w:line="31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ст.ст. 167, 194-199 ГПК РФ,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Машненковой Любови Сергеевны (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являющейся </w:t>
      </w:r>
      <w:r>
        <w:rPr>
          <w:rFonts w:ascii="Times New Roman" w:eastAsia="Times New Roman" w:hAnsi="Times New Roman" w:cs="Times New Roman"/>
          <w:sz w:val="28"/>
          <w:szCs w:val="28"/>
        </w:rPr>
        <w:t>законным 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несовершеннолетней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..ФИО.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Сургутского городского муниципального унитарного предприятия «Городские тепловые сети»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7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 коммунальных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доле в праве собственности 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1/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), з</w:t>
      </w:r>
      <w:r>
        <w:rPr>
          <w:rFonts w:ascii="Times New Roman" w:eastAsia="Times New Roman" w:hAnsi="Times New Roman" w:cs="Times New Roman"/>
          <w:sz w:val="28"/>
          <w:szCs w:val="28"/>
        </w:rPr>
        <w:t>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01.03.2022 года по 31.05.2022 года, с 01.09.2022 года по 31.05.2023 года, с 01.07.2023 года по 31.01.2024 года в размере 27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039,33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за просрочку оплаты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31.01.2022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28.02.2022 года, с 28.05.2022 года по 07.03.2024 года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745,98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 руб.</w:t>
      </w:r>
    </w:p>
    <w:p>
      <w:pPr>
        <w:spacing w:before="0" w:after="0" w:line="31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keepNext/>
        <w:spacing w:before="0" w:after="0" w:line="310" w:lineRule="atLeast"/>
        <w:ind w:firstLine="567"/>
        <w:jc w:val="both"/>
      </w:pPr>
    </w:p>
    <w:p>
      <w:pPr>
        <w:keepNext/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Е.П. Король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33rplc-33"/>
          <w:rFonts w:ascii="Times New Roman" w:eastAsia="Times New Roman" w:hAnsi="Times New Roman" w:cs="Times New Roman"/>
          <w:sz w:val="20"/>
          <w:szCs w:val="20"/>
        </w:rPr>
        <w:t>******...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ExternalSystemDefinedgrp-29rplc-10">
    <w:name w:val="cat-ExternalSystemDefined grp-29 rplc-10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PassportDatagrp-24rplc-14">
    <w:name w:val="cat-PassportData grp-24 rplc-14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PhoneNumbergrp-27rplc-17">
    <w:name w:val="cat-PhoneNumber grp-27 rplc-17"/>
    <w:basedOn w:val="DefaultParagraphFont"/>
  </w:style>
  <w:style w:type="character" w:customStyle="1" w:styleId="cat-UserDefinedgrp-33rplc-33">
    <w:name w:val="cat-UserDefined grp-3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